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  全彩印刷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本书出售、求购地址：https://www.jiaokey.com/book/detail/12485622.html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关键词搜索：https://www.jiaokey.com/tag/乒乓球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