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书名：国际IN酒店设计  臻品酒店</w:t>
      </w:r>
    </w:p>
    <w:p>
      <w:r>
        <w:t>作者：深圳市创扬文化传播有限公司编著</w:t>
      </w:r>
    </w:p>
    <w:p>
      <w:r>
        <w:t>出版社：武汉:华中科技大学出版社,2010.01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国际IN酒店设计  臻品酒店 评论地址：https://www.jiaokey.com/book/detail/12485606.html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