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多媒体技术教育应用实验指导  《多媒体技术及教育应用》实践课程配套用书</w:t>
      </w:r>
    </w:p>
    <w:p>
      <w:r>
        <w:rPr>
          <w:rFonts w:ascii="宋体" w:hAnsi="宋体" w:eastAsia="宋体"/>
          <w:sz w:val="24"/>
        </w:rPr>
        <w:t>叶良明，黄海军，陈云红等著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多媒体技术教育应用实验指导  《多媒体技术及教育应用》实践课程配套用书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叶良明，黄海军，陈云红等著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本书出售、求购地址：https://www.jiaokey.com/book/detail/12485587.html</w:t>
      </w:r>
    </w:p>
    <w:p>
      <w:r>
        <w:t>更多相关图书推荐：https://www.jiaokey.com</w:t>
      </w:r>
    </w:p>
    <w:p>
      <w:r>
        <w:t>叶良明，黄海军，陈云红等著 其他作品：https://www.jiaokey.com/tag/叶良明，黄海军，陈云红等著.html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关键词搜索：https://www.jiaokey.com/tag/多媒体技术教育应用实验指导  《多媒体技术及教育应用》实践课程配套用书.html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