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书名：新闻媒介的融合与管理  一种业界视角</w:t>
      </w:r>
    </w:p>
    <w:p>
      <w:r>
        <w:t>作者：马胜荣，唐润华编著</w:t>
      </w:r>
    </w:p>
    <w:p>
      <w:r>
        <w:t>出版社：重庆：重庆大学出版社</w:t>
      </w:r>
    </w:p>
    <w:p>
      <w:r>
        <w:t>出版日期：2010.03</w:t>
      </w:r>
    </w:p>
    <w:p>
      <w:r>
        <w:t>总页数：235</w:t>
      </w:r>
    </w:p>
    <w:p>
      <w:r>
        <w:t>更多请访问教客网: www.jiaokey.com</w:t>
      </w:r>
    </w:p>
    <w:p>
      <w:r>
        <w:t>新闻媒介的融合与管理  一种业界视角 评论地址：https://www.jiaokey.com/book/detail/12485583.html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