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书名：君士坦丁大帝</w:t>
      </w:r>
    </w:p>
    <w:p>
      <w:r>
        <w:t>作者：（美）南希·津瑟·沃尔沃蒂著</w:t>
      </w:r>
    </w:p>
    <w:p>
      <w:r>
        <w:t>出版社：北京:中国工人出版社,2010.01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君士坦丁大帝 评论地址：https://www.jiaokey.com/book/detail/12485555.html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