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存在的一代  海德格尔哲学在法国1927-1961</w:t>
      </w:r>
    </w:p>
    <w:p>
      <w:r>
        <w:rPr>
          <w:rFonts w:ascii="宋体" w:hAnsi="宋体" w:eastAsia="宋体"/>
          <w:sz w:val="24"/>
        </w:rPr>
        <w:t>（美）克莱因伯格著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存在的一代  海德格尔哲学在法国1927-1961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（美）克莱因伯格著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本书出售、求购地址：https://www.jiaokey.com/book/detail/12485533.html</w:t>
      </w:r>
    </w:p>
    <w:p>
      <w:r>
        <w:t>更多相关图书推荐：https://www.jiaokey.com</w:t>
      </w:r>
    </w:p>
    <w:p>
      <w:r>
        <w:t>（美）克莱因伯格著 其他作品：https://www.jiaokey.com/tag/（美）克莱因伯格著.html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关键词搜索：https://www.jiaokey.com/tag/存在的一代  海德格尔哲学在法国1927-1961.html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