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书名：太阳经济  日中共同开创世界未来</w:t>
      </w:r>
    </w:p>
    <w:p>
      <w:r>
        <w:t>作者：（日）山崎养世著</w:t>
      </w:r>
    </w:p>
    <w:p>
      <w:r>
        <w:t>出版社：北京:东方出版社,2010.03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太阳经济  日中共同开创世界未来 评论地址：https://www.jiaokey.com/book/detail/12485521.html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