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书名：但用此心  身心康宁的禅修之道</w:t>
      </w:r>
    </w:p>
    <w:p>
      <w:r>
        <w:t>作者：见了法师著</w:t>
      </w:r>
    </w:p>
    <w:p>
      <w:r>
        <w:t>出版社：北京：文化艺术出版社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但用此心  身心康宁的禅修之道 评论地址：https://www.jiaokey.com/book/detail/12485520.html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