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毛泽东、蒋介石的人生道路</w:t>
      </w:r>
    </w:p>
    <w:p>
      <w:r>
        <w:rPr>
          <w:rFonts w:ascii="宋体" w:hAnsi="宋体" w:eastAsia="宋体"/>
          <w:sz w:val="24"/>
        </w:rPr>
        <w:t>龙剑宇编著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855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毛泽东、蒋介石的人生道路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龙剑宇编著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毛泽东（1893-1976）-人物研究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本书出售、求购地址：https://www.jiaokey.com/book/detail/12485503.html</w:t>
      </w:r>
    </w:p>
    <w:p>
      <w:r>
        <w:t>更多相关图书推荐：https://www.jiaokey.com</w:t>
      </w:r>
    </w:p>
    <w:p>
      <w:r>
        <w:t>龙剑宇编著 其他作品：https://www.jiaokey.com/tag/龙剑宇编著.html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关键词搜索：https://www.jiaokey.com/tag/毛泽东（1893-1976）-人物研究.html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