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书名：我们不可以浮躁</w:t>
      </w:r>
    </w:p>
    <w:p>
      <w:r>
        <w:t>作者：付娜编著</w:t>
      </w:r>
    </w:p>
    <w:p>
      <w:r>
        <w:t>出版社：北京:中国三峡出版社,2009.12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我们不可以浮躁 评论地址：https://www.jiaokey.com/book/detail/12485495.html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