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书名：心血管肾脏生理学实验技术方法及其进展</w:t>
      </w:r>
    </w:p>
    <w:p>
      <w:r>
        <w:t>作者：朱妙章等主编</w:t>
      </w:r>
    </w:p>
    <w:p>
      <w:r>
        <w:t>出版社：西安：第四军医大学出版社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心血管肾脏生理学实验技术方法及其进展 评论地址：https://www.jiaokey.com/book/detail/12485475.html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