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书名：激漫  第8部  轻松简单！用电脑绘制漫画</w:t>
      </w:r>
    </w:p>
    <w:p>
      <w:r>
        <w:t>作者：（日）美术出版社著</w:t>
      </w:r>
    </w:p>
    <w:p>
      <w:r>
        <w:t>出版社：沈阳:辽宁科学技术出版社,2010.01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激漫  第8部  轻松简单！用电脑绘制漫画 评论地址：https://www.jiaokey.com/book/detail/12485465.html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