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书名：塑身健康瑜伽</w:t>
      </w:r>
    </w:p>
    <w:p>
      <w:r>
        <w:t>作者：（日）成濑雅春著</w:t>
      </w:r>
    </w:p>
    <w:p>
      <w:r>
        <w:t>出版社：沈阳:辽宁科学技术出版社,2010.01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塑身健康瑜伽 评论地址：https://www.jiaokey.com/book/detail/12485455.html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