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图解气脉养生内经图、百脉通、病自愈  揭示中华养生第一图中的健康秘方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图解气脉养生内经图、百脉通、病自愈  揭示中华养生第一图中的健康秘方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本书出售、求购地址：https://www.jiaokey.com/book/detail/12485429.html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关键词搜索：https://www.jiaokey.com/tag/图解气脉养生内经图、百脉通、病自愈  揭示中华养生第一图中的健康秘方.html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