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书名：捂紧你的钱袋子</w:t>
      </w:r>
    </w:p>
    <w:p>
      <w:r>
        <w:t>作者：周俊宏著</w:t>
      </w:r>
    </w:p>
    <w:p>
      <w:r>
        <w:t>出版社：哈尔滨:哈尔滨出版社,2010.02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捂紧你的钱袋子 评论地址：https://www.jiaokey.com/book/detail/12485424.html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