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书名：进口轿车熔断丝与继电器速查一本通</w:t>
      </w:r>
    </w:p>
    <w:p>
      <w:r>
        <w:t>作者：翁志新编著</w:t>
      </w:r>
    </w:p>
    <w:p>
      <w:r>
        <w:t>出版社：北京:国防工业出版社,2010.01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进口轿车熔断丝与继电器速查一本通 评论地址：https://www.jiaokey.com/book/detail/12485392.html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