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书名：时尚玩发魔法</w:t>
      </w:r>
    </w:p>
    <w:p>
      <w:r>
        <w:t>作者：赵嘉怡编著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时尚玩发魔法 评论地址：https://www.jiaokey.com/book/detail/12485389.html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