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书名：激漫  第9部  漫画绘画技巧提高篇</w:t>
      </w:r>
    </w:p>
    <w:p>
      <w:r>
        <w:t>作者：（日）美术出版社著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激漫  第9部  漫画绘画技巧提高篇 评论地址：https://www.jiaokey.com/book/detail/12485364.html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