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城缘  世界名城的永恒情怀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城缘  世界名城的永恒情怀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本书出售、求购地址：https://www.jiaokey.com/book/detail/12485352.html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关键词搜索：https://www.jiaokey.com/tag/城缘  世界名城的永恒情怀.html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