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百姓收藏图鉴  铜器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百姓收藏图鉴  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本书出售、求购地址：https://www.jiaokey.com/book/detail/12485346.html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关键词搜索：https://www.jiaokey.com/tag/百姓收藏图鉴  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