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第5卷  世纪跨越  1989.6-2002.11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第5卷  世纪跨越  1989.6-2002.11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本书出售、求购地址：https://www.jiaokey.com/book/detail/12485338.html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第5卷  世纪跨越  1989.6-2002.11.html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