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第6卷  继往开来  2002.11-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第6卷  继往开来  2002.11-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本书出售、求购地址：https://www.jiaokey.com/book/detail/12485322.html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第6卷  继往开来  2002.11-.html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