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中华人民共和国国史图画读本  第2卷  创业探索  1956.4-1966.5</w:t>
      </w:r>
    </w:p>
    <w:p>
      <w:r>
        <w:rPr>
          <w:rFonts w:ascii="宋体" w:hAnsi="宋体" w:eastAsia="宋体"/>
          <w:sz w:val="24"/>
        </w:rPr>
        <w:t>汪新，李玉荣主编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中华人民共和国国史图画读本  第2卷  创业探索  1956.4-1966.5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汪新，李玉荣主编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本书出售、求购地址：https://www.jiaokey.com/book/detail/12485308.html</w:t>
      </w:r>
    </w:p>
    <w:p>
      <w:r>
        <w:t>更多相关图书推荐：https://www.jiaokey.com</w:t>
      </w:r>
    </w:p>
    <w:p>
      <w:r>
        <w:t>汪新，李玉荣主编 其他作品：https://www.jiaokey.com/tag/汪新，李玉荣主编.html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关键词搜索：https://www.jiaokey.com/tag/中华人民共和国国史图画读本  第2卷  创业探索  1956.4-1966.5.html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