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书名：“盛世”下的潜藏危机  张居正改革研究</w:t>
      </w:r>
    </w:p>
    <w:p>
      <w:r>
        <w:t>作者：南炳文，庞乃明主编</w:t>
      </w:r>
    </w:p>
    <w:p>
      <w:r>
        <w:t>出版社：天津：南开大学出版社</w:t>
      </w:r>
    </w:p>
    <w:p>
      <w:r>
        <w:t>出版日期：2009.12</w:t>
      </w:r>
    </w:p>
    <w:p>
      <w:r>
        <w:t>总页数：304</w:t>
      </w:r>
    </w:p>
    <w:p>
      <w:r>
        <w:t>更多请访问教客网: www.jiaokey.com</w:t>
      </w:r>
    </w:p>
    <w:p>
      <w:r>
        <w:t>“盛世”下的潜藏危机  张居正改革研究 评论地址：https://www.jiaokey.com/book/detail/12485306.html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