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梦想启动未来  通用电气梦想之路</w:t>
      </w:r>
    </w:p>
    <w:p>
      <w:r>
        <w:rPr>
          <w:rFonts w:ascii="宋体" w:hAnsi="宋体" w:eastAsia="宋体"/>
          <w:sz w:val="24"/>
        </w:rPr>
        <w:t>白洁，彭婷，张文东著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梦想启动未来  通用电气梦想之路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白洁，彭婷，张文东著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本书出售、求购地址：https://www.jiaokey.com/book/detail/12485267.html</w:t>
      </w:r>
    </w:p>
    <w:p>
      <w:r>
        <w:t>更多相关图书推荐：https://www.jiaokey.com</w:t>
      </w:r>
    </w:p>
    <w:p>
      <w:r>
        <w:t>白洁，彭婷，张文东著 其他作品：https://www.jiaokey.com/tag/白洁，彭婷，张文东著.html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关键词搜索：https://www.jiaokey.com/tag/梦想启动未来  通用电气梦想之路.html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