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百年回眸  中国大学文化研究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百年回眸  中国大学文化研究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本书出售、求购地址：https://www.jiaokey.com/book/detail/12485256.html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关键词搜索：https://www.jiaokey.com/tag/百年回眸  中国大学文化研究.html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