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《孙子兵法》品读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本书出售、求购地址：https://www.jiaokey.com/book/detail/12485251.html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关键词搜索：https://www.jiaokey.com/tag/《孙子兵法》品读.html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