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书名：记忆力常识</w:t>
      </w:r>
    </w:p>
    <w:p>
      <w:r>
        <w:t>作者：（苏）依·&lt;font color=Red&gt;莫&lt;/font&gt;·罗再特著；李振澜译</w:t>
      </w:r>
    </w:p>
    <w:p>
      <w:r>
        <w:t>出版社：西南民族学院,1984.10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记忆力常识 评论地址：https://www.jiaokey.com/book/detail/12485142.html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