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书名：怎样办好农村黑板报</w:t>
      </w:r>
    </w:p>
    <w:p>
      <w:r>
        <w:t>作者：德惠县达家沟人民公社，吉林师范大学中文系三结合编写组</w:t>
      </w:r>
    </w:p>
    <w:p>
      <w:r>
        <w:t>出版社：长春：吉林人民出版社</w:t>
      </w:r>
    </w:p>
    <w:p>
      <w:r>
        <w:t>出版日期：1976.06</w:t>
      </w:r>
    </w:p>
    <w:p>
      <w:r>
        <w:t>总页数：63</w:t>
      </w:r>
    </w:p>
    <w:p>
      <w:r>
        <w:t>更多请访问教客网: www.jiaokey.com</w:t>
      </w:r>
    </w:p>
    <w:p>
      <w:r>
        <w:t>怎样办好农村黑板报 评论地址：https://www.jiaokey.com/book/detail/12485112.html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