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东方现代化启动点：温州模式</w:t>
      </w:r>
    </w:p>
    <w:p>
      <w:r>
        <w:rPr>
          <w:rFonts w:ascii="宋体" w:hAnsi="宋体" w:eastAsia="宋体"/>
          <w:sz w:val="24"/>
        </w:rPr>
        <w:t>孙越生著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东方现代化启动点：温州模式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孙越生著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本书出售、求购地址：https://www.jiaokey.com/book/detail/12484945.html</w:t>
      </w:r>
    </w:p>
    <w:p>
      <w:r>
        <w:t>更多相关图书推荐：https://www.jiaokey.com</w:t>
      </w:r>
    </w:p>
    <w:p>
      <w:r>
        <w:t>孙越生著 其他作品：https://www.jiaokey.com/tag/孙越生著.html</w:t>
      </w:r>
    </w:p>
    <w:p>
      <w:r>
        <w:t>关键词搜索：https://www.jiaokey.com/tag/东方现代化启动点：温州模式.html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