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书名：工程机率与统计详解</w:t>
      </w:r>
    </w:p>
    <w:p>
      <w:r>
        <w:t>作者：沃波尔（Walpole，R.E.），梅耶（Meyer，R.H.）原著；吴文华译</w:t>
      </w:r>
    </w:p>
    <w:p>
      <w:r>
        <w:t>出版社：台湾：晓园出版社</w:t>
      </w:r>
    </w:p>
    <w:p>
      <w:r>
        <w:t>出版日期：1987.01</w:t>
      </w:r>
    </w:p>
    <w:p>
      <w:r>
        <w:t>总页数：599</w:t>
      </w:r>
    </w:p>
    <w:p>
      <w:r>
        <w:t>更多请访问教客网: www.jiaokey.com</w:t>
      </w:r>
    </w:p>
    <w:p>
      <w:r>
        <w:t>工程机率与统计详解 评论地址：https://www.jiaokey.com/book/detail/12484798.html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