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船艇用电机电子装备</w:t>
      </w:r>
    </w:p>
    <w:p>
      <w:r>
        <w:rPr>
          <w:rFonts w:ascii="宋体" w:hAnsi="宋体" w:eastAsia="宋体"/>
          <w:sz w:val="24"/>
        </w:rPr>
        <w:t>（英）法兰奇（French，J.）著；丘麟昭译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船艇用电机电子装备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（英）法兰奇（French，J.）著；丘麟昭译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本书出售、求购地址：https://www.jiaokey.com/book/detail/12484701.html</w:t>
      </w:r>
    </w:p>
    <w:p>
      <w:r>
        <w:t>更多相关图书推荐：https://www.jiaokey.com</w:t>
      </w:r>
    </w:p>
    <w:p>
      <w:r>
        <w:t>（英）法兰奇（French，J.）著；丘麟昭译 其他作品：https://www.jiaokey.com/tag/（英）法兰奇（French，J.）著；丘麟昭译.html</w:t>
      </w:r>
    </w:p>
    <w:p>
      <w:r>
        <w:t>徐氏基金会 出版图书：https://www.jiaokey.com/tag/徐氏基金会.html</w:t>
      </w:r>
    </w:p>
    <w:p>
      <w:r>
        <w:t>关键词搜索：https://www.jiaokey.com/tag/船艇用电机电子装备.html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