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书名：正确使用你的微型电脑</w:t>
      </w:r>
    </w:p>
    <w:p>
      <w:r>
        <w:t>作者：周其第编著</w:t>
      </w:r>
    </w:p>
    <w:p>
      <w:r>
        <w:t>出版社：香港万里书店,1985.12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正确使用你的微型电脑 评论地址：https://www.jiaokey.com/book/detail/12484676.html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