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哲学史教程  特别关于哲学问题和哲学概念的形成和发展  上</w:t>
      </w:r>
    </w:p>
    <w:p>
      <w:r>
        <w:rPr>
          <w:rFonts w:ascii="宋体" w:hAnsi="宋体" w:eastAsia="宋体"/>
          <w:sz w:val="24"/>
        </w:rPr>
        <w:t>（德）文德尔班著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哲学史教程  特别关于哲学问题和哲学概念的形成和发展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（德）文德尔班著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本书出售、求购地址：https://www.jiaokey.com/book/detail/12484627.html</w:t>
      </w:r>
    </w:p>
    <w:p>
      <w:r>
        <w:t>更多相关图书推荐：https://www.jiaokey.com</w:t>
      </w:r>
    </w:p>
    <w:p>
      <w:r>
        <w:t>（德）文德尔班著 其他作品：https://www.jiaokey.com/tag/（德）文德尔班著.html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关键词搜索：https://www.jiaokey.com/tag/哲学史教程  特别关于哲学问题和哲学概念的形成和发展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