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第5卷  1919.1-1921.11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第5卷  1919.1-1921.11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本书出售、求购地址：https://www.jiaokey.com/book/detail/12484594.html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第5卷  1919.1-1921.11.html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