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第6卷  1921.12-1922.12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第6卷  1921.12-1922.12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本书出售、求购地址：https://www.jiaokey.com/book/detail/12484565.html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第6卷  1921.12-1922.12.html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