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第9卷  1924.1-1924.3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第9卷  1924.1-1924.3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本书出售、求购地址：https://www.jiaokey.com/book/detail/12484564.html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第9卷  1924.1-1924.3.html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