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第8卷  1923.7-1923.12</w:t>
      </w:r>
    </w:p>
    <w:p>
      <w:r>
        <w:rPr>
          <w:rFonts w:ascii="宋体" w:hAnsi="宋体" w:eastAsia="宋体"/>
          <w:sz w:val="24"/>
        </w:rPr>
        <w:t>广东省社会科学院历史研究室，中国社会科学院近代史研究所中华民国史研究室，中山大学历史系孙中山研究室合编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第8卷  1923.7-1923.12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广东省社会科学院历史研究室，中国社会科学院近代史研究所中华民国史研究室，中山大学历史系孙中山研究室合编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本书出售、求购地址：https://www.jiaokey.com/book/detail/12484562.html</w:t>
      </w:r>
    </w:p>
    <w:p>
      <w:r>
        <w:t>更多相关图书推荐：https://www.jiaokey.com</w:t>
      </w:r>
    </w:p>
    <w:p>
      <w:r>
        <w:t>广东省社会科学院历史研究室，中国社会科学院近代史研究所中华民国史研究室，中山大学历史系孙中山研究室合编 其他作品：https://www.jiaokey.com/tag/广东省社会科学院历史研究室，中国社会科学院近代史研究所中华民国史研究室，中山大学历史系孙中山研究室合编.html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第8卷  1923.7-1923.12.html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