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第10卷  1924.4-1924.8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第10卷  1924.4-1924.8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本书出售、求购地址：https://www.jiaokey.com/book/detail/12484561.html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第10卷  1924.4-1924.8.html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