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书名：笛卡尔哲学原理  依几何学方式证明</w:t>
      </w:r>
    </w:p>
    <w:p>
      <w:r>
        <w:t>作者：（荷兰）斯宾诺莎著</w:t>
      </w:r>
    </w:p>
    <w:p>
      <w:r>
        <w:t>出版社：北京:商务印书馆,2009.04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笛卡尔哲学原理  依几何学方式证明 评论地址：https://www.jiaokey.com/book/detail/12484550.html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