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9000质量管理体系内部审核员培训教程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9000质量管理体系内部审核员培训教程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本书出售、求购地址：https://www.jiaokey.com/book/detail/12484505.html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关键词搜索：https://www.jiaokey.com/tag/2000版ISO 9000质量管理体系内部审核员培训教程.html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