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布依族壮族人怎样学习汉语普通话</w:t>
      </w:r>
    </w:p>
    <w:p>
      <w:r>
        <w:rPr>
          <w:rFonts w:ascii="宋体" w:hAnsi="宋体" w:eastAsia="宋体"/>
          <w:sz w:val="24"/>
        </w:rPr>
        <w:t>覃华儒著；贵州省民委民族语文办公室编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布依族壮族人怎样学习汉语普通话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覃华儒著；贵州省民委民族语文办公室编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本书出售、求购地址：https://www.jiaokey.com/book/detail/12484357.html</w:t>
      </w:r>
    </w:p>
    <w:p>
      <w:r>
        <w:t>更多相关图书推荐：https://www.jiaokey.com</w:t>
      </w:r>
    </w:p>
    <w:p>
      <w:r>
        <w:t>覃华儒著；贵州省民委民族语文办公室编 其他作品：https://www.jiaokey.com/tag/覃华儒著；贵州省民委民族语文办公室编.html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关键词搜索：https://www.jiaokey.com/tag/布依族壮族人怎样学习汉语普通话.html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