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岭表录异校补</w:t>
      </w:r>
    </w:p>
    <w:p>
      <w:r>
        <w:rPr>
          <w:rFonts w:ascii="宋体" w:hAnsi="宋体" w:eastAsia="宋体"/>
          <w:sz w:val="24"/>
        </w:rPr>
        <w:t>（唐）刘恂撰；商壁，潘博校补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岭表录异校补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（唐）刘恂撰；商壁，潘博校补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《岭表录异》(学科: 校勘) 岭南-区域地理(年代: 唐代 学科: 史料) 区域地理-岭南(年代: 唐代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本书出售、求购地址：https://www.jiaokey.com/book/detail/12484339.html</w:t>
      </w:r>
    </w:p>
    <w:p>
      <w:r>
        <w:t>更多相关图书推荐：https://www.jiaokey.com</w:t>
      </w:r>
    </w:p>
    <w:p>
      <w:r>
        <w:t>（唐）刘恂撰；商壁，潘博校补 其他作品：https://www.jiaokey.com/tag/（唐）刘恂撰；商壁，潘博校补.html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关键词搜索：https://www.jiaokey.com/tag/《岭表录异》(学科: 校勘) 岭南-区域地理(年代: 唐代 学科: 史料) 区域地理-岭南(年代: 唐代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