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英语方法王：从此我爱上英语</w:t>
      </w:r>
    </w:p>
    <w:p>
      <w:r>
        <w:rPr>
          <w:rFonts w:ascii="宋体" w:hAnsi="宋体" w:eastAsia="宋体"/>
          <w:sz w:val="24"/>
        </w:rPr>
        <w:t>（美）BrianTurner，（美）AmyGnrdner，（美）NaomiHenning，张朝慧，杨敏，昂秀英语编辑部编录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英语方法王：从此我爱上英语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（美）BrianTurner，（美）AmyGnrdner，（美）NaomiHenning，张朝慧，杨敏，昂秀英语编辑部编录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本书出售、求购地址：https://www.jiaokey.com/book/detail/12484328.html</w:t>
      </w:r>
    </w:p>
    <w:p>
      <w:r>
        <w:t>更多相关图书推荐：https://www.jiaokey.com</w:t>
      </w:r>
    </w:p>
    <w:p>
      <w:r>
        <w:t>（美）BrianTurner，（美）AmyGnrdner，（美）NaomiHenning，张朝慧，杨敏，昂秀英语编辑部编录 其他作品：https://www.jiaokey.com/tag/（美）BrianTurner，（美）AmyGnrdner，（美）NaomiHenning，张朝慧，杨敏，昂秀英语编辑部编录.html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关键词搜索：https://www.jiaokey.com/tag/英语方法王：从此我爱上英语.html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