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新疆维吾尔族人口离婚问题研究</w:t>
      </w:r>
    </w:p>
    <w:p>
      <w:r>
        <w:rPr>
          <w:rFonts w:ascii="宋体" w:hAnsi="宋体" w:eastAsia="宋体"/>
          <w:sz w:val="24"/>
        </w:rPr>
        <w:t>艾尼瓦尔·聂吉木著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新疆维吾尔族人口离婚问题研究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艾尼瓦尔·聂吉木著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本书出售、求购地址：https://www.jiaokey.com/book/detail/12484321.html</w:t>
      </w:r>
    </w:p>
    <w:p>
      <w:r>
        <w:t>更多相关图书推荐：https://www.jiaokey.com</w:t>
      </w:r>
    </w:p>
    <w:p>
      <w:r>
        <w:t>艾尼瓦尔·聂吉木著 其他作品：https://www.jiaokey.com/tag/艾尼瓦尔·聂吉木著.html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关键词搜索：https://www.jiaokey.com/tag/新疆维吾尔族人口离婚问题研究.html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