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书名：巧应妙答500例</w:t>
      </w:r>
    </w:p>
    <w:p>
      <w:r>
        <w:t>作者：宁健等编著</w:t>
      </w:r>
    </w:p>
    <w:p>
      <w:r>
        <w:t>出版社：南宁:广西民族出版社,1992.07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巧应妙答500例 评论地址：https://www.jiaokey.com/book/detail/12484235.html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