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书名：完美休闲书架  歇后语宝典</w:t>
      </w:r>
    </w:p>
    <w:p>
      <w:r>
        <w:t>作者：张文果主编</w:t>
      </w:r>
    </w:p>
    <w:p>
      <w:r>
        <w:t>出版社：长春：吉林大学出版社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完美休闲书架  歇后语宝典 评论地址：https://www.jiaokey.com/book/detail/12484165.html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