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华夏之根  山西历史文化的三大特色</w:t>
      </w:r>
    </w:p>
    <w:p>
      <w:r>
        <w:rPr>
          <w:rFonts w:ascii="宋体" w:hAnsi="宋体" w:eastAsia="宋体"/>
          <w:sz w:val="24"/>
        </w:rPr>
        <w:t>申维辰著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华夏之根  山西历史文化的三大特色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太原市：山西教育出版社；北京市：中华书局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本书出售、求购地址：https://www.jiaokey.com/book/detail/12484160.html</w:t>
      </w:r>
    </w:p>
    <w:p>
      <w:r>
        <w:t>更多相关图书推荐：https://www.jiaokey.com</w:t>
      </w:r>
    </w:p>
    <w:p>
      <w:r>
        <w:t>申维辰著 其他作品：https://www.jiaokey.com/tag/申维辰著.html</w:t>
      </w:r>
    </w:p>
    <w:p>
      <w:r>
        <w:t>太原市：山西教育出版社；北京市：中华书局 出版图书：https://www.jiaokey.com/tag/太原市：山西教育出版社；北京市：中华书局.html</w:t>
      </w:r>
    </w:p>
    <w:p>
      <w:r>
        <w:t>关键词搜索：https://www.jiaokey.com/tag/华夏之根  山西历史文化的三大特色.html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