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书名：重建巴别塔  解构诗学新论</w:t>
      </w:r>
    </w:p>
    <w:p>
      <w:r>
        <w:t>作者：胡继华著</w:t>
      </w:r>
    </w:p>
    <w:p>
      <w:r>
        <w:t>出版社：北京：文津出版社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重建巴别塔  解构诗学新论 评论地址：https://www.jiaokey.com/book/detail/12484069.html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