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书名：哈尼族民间舞蹈</w:t>
      </w:r>
    </w:p>
    <w:p>
      <w:r>
        <w:t>作者：云南红河哈尼族彝族自治州文化局等编</w:t>
      </w:r>
    </w:p>
    <w:p>
      <w:r>
        <w:t>出版社：昆明:云南人民出版社,2001.10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哈尼族民间舞蹈 评论地址：https://www.jiaokey.com/book/detail/12484067.html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